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Jesus' Temptation in the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teaches us to refer to this to help fight off the devil.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told the devil that man cannot live on bread alone, but on the _________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showed us that you can simply tell the devil to "Go ___________" and he will.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days and nights Jesus spent in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devil tempted Jesus to jump off of the ________________.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devil wanted Jesus to turn stones into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understands how we face this because he also experienced this in the desert.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devil took Jesus to the top of a high mountain and tempted him that all of the ________________ of the world could be 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bible story helps us to see how Jesus _________________ in God the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see how Jesus handled temptation by the devil, we learn.  He is our role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teaches us that it's important to do this every day to help make good decisions when tempted.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devil tried to get Jesus to bow down and ____________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devil left Jesus, these came to help take care of Jesus.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times the devil tempted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Jesus' Temptation in the Desert</dc:title>
  <dcterms:created xsi:type="dcterms:W3CDTF">2021-10-11T10:07:36Z</dcterms:created>
  <dcterms:modified xsi:type="dcterms:W3CDTF">2021-10-11T10:07:36Z</dcterms:modified>
</cp:coreProperties>
</file>