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Temptation in the Wilderness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Judea    </w:t>
      </w:r>
      <w:r>
        <w:t xml:space="preserve">   Jesus    </w:t>
      </w:r>
      <w:r>
        <w:t xml:space="preserve">   Temptation    </w:t>
      </w:r>
      <w:r>
        <w:t xml:space="preserve">   Seclusion    </w:t>
      </w:r>
      <w:r>
        <w:t xml:space="preserve">   Satan    </w:t>
      </w:r>
      <w:r>
        <w:t xml:space="preserve">   It is Written    </w:t>
      </w:r>
      <w:r>
        <w:t xml:space="preserve">   Bread    </w:t>
      </w:r>
      <w:r>
        <w:t xml:space="preserve">   Ministering    </w:t>
      </w:r>
      <w:r>
        <w:t xml:space="preserve">   Angels    </w:t>
      </w:r>
      <w:r>
        <w:t xml:space="preserve">   Temple    </w:t>
      </w:r>
      <w:r>
        <w:t xml:space="preserve">   Lord your God    </w:t>
      </w:r>
      <w:r>
        <w:t xml:space="preserve">   worship    </w:t>
      </w:r>
      <w:r>
        <w:t xml:space="preserve">   Kingdoms    </w:t>
      </w:r>
      <w:r>
        <w:t xml:space="preserve">   Become bread    </w:t>
      </w:r>
      <w:r>
        <w:t xml:space="preserve">   Forty Days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Temptation in the Wilderness</dc:title>
  <dcterms:created xsi:type="dcterms:W3CDTF">2021-10-11T10:07:51Z</dcterms:created>
  <dcterms:modified xsi:type="dcterms:W3CDTF">2021-10-11T10:07:51Z</dcterms:modified>
</cp:coreProperties>
</file>