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Tempted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Alone    </w:t>
      </w:r>
      <w:r>
        <w:t xml:space="preserve">   Bread    </w:t>
      </w:r>
      <w:r>
        <w:t xml:space="preserve">   Faith    </w:t>
      </w:r>
      <w:r>
        <w:t xml:space="preserve">   Forty Days    </w:t>
      </w:r>
      <w:r>
        <w:t xml:space="preserve">   Forty Nights    </w:t>
      </w:r>
      <w:r>
        <w:t xml:space="preserve">   Gods Word    </w:t>
      </w:r>
      <w:r>
        <w:t xml:space="preserve">   James    </w:t>
      </w:r>
      <w:r>
        <w:t xml:space="preserve">   Jesus    </w:t>
      </w:r>
      <w:r>
        <w:t xml:space="preserve">   Kingdoms    </w:t>
      </w:r>
      <w:r>
        <w:t xml:space="preserve">   Love    </w:t>
      </w:r>
      <w:r>
        <w:t xml:space="preserve">   Matthew    </w:t>
      </w:r>
      <w:r>
        <w:t xml:space="preserve">   Obedience    </w:t>
      </w:r>
      <w:r>
        <w:t xml:space="preserve">   Resist    </w:t>
      </w:r>
      <w:r>
        <w:t xml:space="preserve">   Romans    </w:t>
      </w:r>
      <w:r>
        <w:t xml:space="preserve">   Satan    </w:t>
      </w:r>
      <w:r>
        <w:t xml:space="preserve">   Scripture    </w:t>
      </w:r>
      <w:r>
        <w:t xml:space="preserve">   Stones    </w:t>
      </w:r>
      <w:r>
        <w:t xml:space="preserve">   Temptation    </w:t>
      </w:r>
      <w:r>
        <w:t xml:space="preserve">   Tempted    </w:t>
      </w:r>
      <w:r>
        <w:t xml:space="preserve">   Trust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Tempted</dc:title>
  <dcterms:created xsi:type="dcterms:W3CDTF">2021-10-11T10:07:22Z</dcterms:created>
  <dcterms:modified xsi:type="dcterms:W3CDTF">2021-10-11T10:07:22Z</dcterms:modified>
</cp:coreProperties>
</file>