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The Great Empathizer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Hebrews 4, our high priest, Jesus can ___________ with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greatest problem is sin and our greatest need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Jesus forgave the sins of the man brought by his friends, the religious leaders thought He was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5 tells us that while we were yet ___________ Jesus died for 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Mark 2:1-12, four men bring this type of man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Mark 9 Jesus healed a boy with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Luke 10:17-20, the disciples were excited that the _________ submitted to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gets excited when He sees 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Mark 3, we are told that none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you be able to stand before God and declare that your sins are forgiven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The Great Empathizer</dc:title>
  <dcterms:created xsi:type="dcterms:W3CDTF">2021-10-11T10:08:32Z</dcterms:created>
  <dcterms:modified xsi:type="dcterms:W3CDTF">2021-10-11T10:08:32Z</dcterms:modified>
</cp:coreProperties>
</file>