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Jesus- The Triumphant 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twelve    </w:t>
      </w:r>
      <w:r>
        <w:t xml:space="preserve">   kingdom    </w:t>
      </w:r>
      <w:r>
        <w:t xml:space="preserve">   cursed    </w:t>
      </w:r>
      <w:r>
        <w:t xml:space="preserve">   hungry    </w:t>
      </w:r>
      <w:r>
        <w:t xml:space="preserve">   father    </w:t>
      </w:r>
      <w:r>
        <w:t xml:space="preserve">   branches    </w:t>
      </w:r>
      <w:r>
        <w:t xml:space="preserve">   garments    </w:t>
      </w:r>
      <w:r>
        <w:t xml:space="preserve">   colt    </w:t>
      </w:r>
      <w:r>
        <w:t xml:space="preserve">   Olives    </w:t>
      </w:r>
      <w:r>
        <w:t xml:space="preserve">   mount    </w:t>
      </w:r>
      <w:r>
        <w:t xml:space="preserve">   Hosanna    </w:t>
      </w:r>
      <w:r>
        <w:t xml:space="preserve">   Bethpage    </w:t>
      </w:r>
      <w:r>
        <w:t xml:space="preserve">   Bethany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Jesus- The Triumphant Entry</dc:title>
  <dcterms:created xsi:type="dcterms:W3CDTF">2021-10-11T10:07:43Z</dcterms:created>
  <dcterms:modified xsi:type="dcterms:W3CDTF">2021-10-11T10:07:43Z</dcterms:modified>
</cp:coreProperties>
</file>