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Told A Parable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STORIES    </w:t>
      </w:r>
      <w:r>
        <w:t xml:space="preserve">   MERCY    </w:t>
      </w:r>
      <w:r>
        <w:t xml:space="preserve">   INJURED    </w:t>
      </w:r>
      <w:r>
        <w:t xml:space="preserve">   INNKEEPER    </w:t>
      </w:r>
      <w:r>
        <w:t xml:space="preserve">   MONEY    </w:t>
      </w:r>
      <w:r>
        <w:t xml:space="preserve">   DONKEY    </w:t>
      </w:r>
      <w:r>
        <w:t xml:space="preserve">   MUDD    </w:t>
      </w:r>
      <w:r>
        <w:t xml:space="preserve">   BLIND    </w:t>
      </w:r>
      <w:r>
        <w:t xml:space="preserve">   SAMARITAN    </w:t>
      </w:r>
      <w:r>
        <w:t xml:space="preserve">   TEMPLE    </w:t>
      </w:r>
      <w:r>
        <w:t xml:space="preserve">   JERUSALEM    </w:t>
      </w:r>
      <w:r>
        <w:t xml:space="preserve">   NEIGHBOR    </w:t>
      </w:r>
      <w:r>
        <w:t xml:space="preserve">   GOD    </w:t>
      </w:r>
      <w:r>
        <w:t xml:space="preserve">   TEACHER    </w:t>
      </w:r>
      <w:r>
        <w:t xml:space="preserve">   JESUS    </w:t>
      </w:r>
      <w:r>
        <w:t xml:space="preserve">   JOHN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Told A Parable</dc:title>
  <dcterms:created xsi:type="dcterms:W3CDTF">2022-01-21T03:42:49Z</dcterms:created>
  <dcterms:modified xsi:type="dcterms:W3CDTF">2022-01-21T03:42:49Z</dcterms:modified>
</cp:coreProperties>
</file>