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Told Nichodemus How to Be Saved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accept    </w:t>
      </w:r>
      <w:r>
        <w:t xml:space="preserve">   sinner    </w:t>
      </w:r>
      <w:r>
        <w:t xml:space="preserve">   lord    </w:t>
      </w:r>
      <w:r>
        <w:t xml:space="preserve">   faith    </w:t>
      </w:r>
      <w:r>
        <w:t xml:space="preserve">   gift    </w:t>
      </w:r>
      <w:r>
        <w:t xml:space="preserve">   forgiveness    </w:t>
      </w:r>
      <w:r>
        <w:t xml:space="preserve">   confess    </w:t>
      </w:r>
      <w:r>
        <w:t xml:space="preserve">   believe    </w:t>
      </w:r>
      <w:r>
        <w:t xml:space="preserve">   admit    </w:t>
      </w:r>
      <w:r>
        <w:t xml:space="preserve">   pray    </w:t>
      </w:r>
      <w:r>
        <w:t xml:space="preserve">   saves    </w:t>
      </w:r>
      <w:r>
        <w:t xml:space="preserve">   christian    </w:t>
      </w:r>
      <w:r>
        <w:t xml:space="preserve">   salvation    </w:t>
      </w:r>
      <w:r>
        <w:t xml:space="preserve">   repent    </w:t>
      </w:r>
      <w:r>
        <w:t xml:space="preserve">   savior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Told Nichodemus How to Be Saved</dc:title>
  <dcterms:created xsi:type="dcterms:W3CDTF">2021-10-11T10:07:34Z</dcterms:created>
  <dcterms:modified xsi:type="dcterms:W3CDTF">2021-10-11T10:07:34Z</dcterms:modified>
</cp:coreProperties>
</file>