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Jesus' Transfiguration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disciples    </w:t>
      </w:r>
      <w:r>
        <w:t xml:space="preserve">   sleepy    </w:t>
      </w:r>
      <w:r>
        <w:t xml:space="preserve">   pray    </w:t>
      </w:r>
      <w:r>
        <w:t xml:space="preserve">   mountain    </w:t>
      </w:r>
      <w:r>
        <w:t xml:space="preserve">   John    </w:t>
      </w:r>
      <w:r>
        <w:t xml:space="preserve">   James    </w:t>
      </w:r>
      <w:r>
        <w:t xml:space="preserve">   cloud    </w:t>
      </w:r>
      <w:r>
        <w:t xml:space="preserve">   Jesus    </w:t>
      </w:r>
      <w:r>
        <w:t xml:space="preserve">   Elijah    </w:t>
      </w:r>
      <w:r>
        <w:t xml:space="preserve">   Moses    </w:t>
      </w:r>
      <w:r>
        <w:t xml:space="preserve">   Peter    </w:t>
      </w:r>
      <w:r>
        <w:t xml:space="preserve">   Transfiguration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Transfiguration </dc:title>
  <dcterms:created xsi:type="dcterms:W3CDTF">2021-10-11T10:08:01Z</dcterms:created>
  <dcterms:modified xsi:type="dcterms:W3CDTF">2021-10-11T10:08:01Z</dcterms:modified>
</cp:coreProperties>
</file>