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Jesus' Triumphal Entry</w:t>
      </w:r>
    </w:p>
    <w:p>
      <w:pPr>
        <w:pStyle w:val="Questions"/>
      </w:pPr>
      <w:r>
        <w:t xml:space="preserve">1. UEJSS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SDLSPEICI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HAANNOS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PAERISSEH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ARULSEJME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INKG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ASEFT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OCWRD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NTOMU OF OIVELS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CWDRO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OCLT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SCLAKO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NABECHRS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SELNSSBGI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NYDOEK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NSO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GNMKOID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PTOPHRE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EBLMUH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HTHGEIS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AMNE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Triumphal Entry</dc:title>
  <dcterms:created xsi:type="dcterms:W3CDTF">2021-10-11T10:08:24Z</dcterms:created>
  <dcterms:modified xsi:type="dcterms:W3CDTF">2021-10-11T10:08:24Z</dcterms:modified>
</cp:coreProperties>
</file>