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Unique Servant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ATTENTIVE    </w:t>
      </w:r>
      <w:r>
        <w:t xml:space="preserve">   ATTITUDE    </w:t>
      </w:r>
      <w:r>
        <w:t xml:space="preserve">   BENEVOLENT    </w:t>
      </w:r>
      <w:r>
        <w:t xml:space="preserve">   COMMISSIONED    </w:t>
      </w:r>
      <w:r>
        <w:t xml:space="preserve">   COMPASSIONATE    </w:t>
      </w:r>
      <w:r>
        <w:t xml:space="preserve">   DISCERNING    </w:t>
      </w:r>
      <w:r>
        <w:t xml:space="preserve">   DOORKEEPER    </w:t>
      </w:r>
      <w:r>
        <w:t xml:space="preserve">   ETERNAL    </w:t>
      </w:r>
      <w:r>
        <w:t xml:space="preserve">   FAITHFUL    </w:t>
      </w:r>
      <w:r>
        <w:t xml:space="preserve">   FORGIVING    </w:t>
      </w:r>
      <w:r>
        <w:t xml:space="preserve">   GENTLE    </w:t>
      </w:r>
      <w:r>
        <w:t xml:space="preserve">   GOOD    </w:t>
      </w:r>
      <w:r>
        <w:t xml:space="preserve">   GRACIOUS    </w:t>
      </w:r>
      <w:r>
        <w:t xml:space="preserve">   GUILELESS    </w:t>
      </w:r>
      <w:r>
        <w:t xml:space="preserve">   HARMLESS    </w:t>
      </w:r>
      <w:r>
        <w:t xml:space="preserve">   HEALS    </w:t>
      </w:r>
      <w:r>
        <w:t xml:space="preserve">   HELPS    </w:t>
      </w:r>
      <w:r>
        <w:t xml:space="preserve">   HOLY    </w:t>
      </w:r>
      <w:r>
        <w:t xml:space="preserve">   HOSPITALITY    </w:t>
      </w:r>
      <w:r>
        <w:t xml:space="preserve">   HOST    </w:t>
      </w:r>
      <w:r>
        <w:t xml:space="preserve">   HOSTESS    </w:t>
      </w:r>
      <w:r>
        <w:t xml:space="preserve">   HUMBLE    </w:t>
      </w:r>
      <w:r>
        <w:t xml:space="preserve">   JESUS    </w:t>
      </w:r>
      <w:r>
        <w:t xml:space="preserve">   JUST    </w:t>
      </w:r>
      <w:r>
        <w:t xml:space="preserve">   KINDNESS    </w:t>
      </w:r>
      <w:r>
        <w:t xml:space="preserve">   LOVING    </w:t>
      </w:r>
      <w:r>
        <w:t xml:space="preserve">   MARVELLOUS    </w:t>
      </w:r>
      <w:r>
        <w:t xml:space="preserve">   MEEK    </w:t>
      </w:r>
      <w:r>
        <w:t xml:space="preserve">   MERCIFUL    </w:t>
      </w:r>
      <w:r>
        <w:t xml:space="preserve">   MINISTRY    </w:t>
      </w:r>
      <w:r>
        <w:t xml:space="preserve">   POWERFUL    </w:t>
      </w:r>
      <w:r>
        <w:t xml:space="preserve">   PRAY    </w:t>
      </w:r>
      <w:r>
        <w:t xml:space="preserve">   RIGHTEOUS    </w:t>
      </w:r>
      <w:r>
        <w:t xml:space="preserve">   SERVANT    </w:t>
      </w:r>
      <w:r>
        <w:t xml:space="preserve">   SINLESS    </w:t>
      </w:r>
      <w:r>
        <w:t xml:space="preserve">   SPOTLESS    </w:t>
      </w:r>
      <w:r>
        <w:t xml:space="preserve">   TACTFUL    </w:t>
      </w:r>
      <w:r>
        <w:t xml:space="preserve">   TEACHABLE    </w:t>
      </w:r>
      <w:r>
        <w:t xml:space="preserve">   TEACHES    </w:t>
      </w:r>
      <w:r>
        <w:t xml:space="preserve">   TEAMWORK    </w:t>
      </w:r>
      <w:r>
        <w:t xml:space="preserve">   THOUGHTFUL    </w:t>
      </w:r>
      <w:r>
        <w:t xml:space="preserve">   TIMELY    </w:t>
      </w:r>
      <w:r>
        <w:t xml:space="preserve">   TRANSFORMATION    </w:t>
      </w:r>
      <w:r>
        <w:t xml:space="preserve">   TRUE    </w:t>
      </w:r>
      <w:r>
        <w:t xml:space="preserve">   UNIQUE    </w:t>
      </w:r>
      <w:r>
        <w:t xml:space="preserve">   USHER    </w:t>
      </w:r>
      <w:r>
        <w:t xml:space="preserve">   WISE    </w:t>
      </w:r>
      <w:r>
        <w:t xml:space="preserve">   WORSHIP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Unique Servant Transformation</dc:title>
  <dcterms:created xsi:type="dcterms:W3CDTF">2021-10-11T10:08:17Z</dcterms:created>
  <dcterms:modified xsi:type="dcterms:W3CDTF">2021-10-11T10:08:17Z</dcterms:modified>
</cp:coreProperties>
</file>