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Vive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maravilloso    </w:t>
      </w:r>
      <w:r>
        <w:t xml:space="preserve">   poder    </w:t>
      </w:r>
      <w:r>
        <w:t xml:space="preserve">   piedra    </w:t>
      </w:r>
      <w:r>
        <w:t xml:space="preserve">   relampago    </w:t>
      </w:r>
      <w:r>
        <w:t xml:space="preserve">   angel    </w:t>
      </w:r>
      <w:r>
        <w:t xml:space="preserve">   tumba    </w:t>
      </w:r>
      <w:r>
        <w:t xml:space="preserve">   esperanza    </w:t>
      </w:r>
      <w:r>
        <w:t xml:space="preserve">   salvacion    </w:t>
      </w:r>
      <w:r>
        <w:t xml:space="preserve">   vivo    </w:t>
      </w:r>
      <w:r>
        <w:t xml:space="preserve">   celebrar    </w:t>
      </w:r>
      <w:r>
        <w:t xml:space="preserve">   cruz    </w:t>
      </w:r>
      <w:r>
        <w:t xml:space="preserve">   milagro    </w:t>
      </w:r>
      <w:r>
        <w:t xml:space="preserve">   muertos    </w:t>
      </w:r>
      <w:r>
        <w:t xml:space="preserve">   resucitado    </w:t>
      </w:r>
      <w:r>
        <w:t xml:space="preserve">   pascua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Vive</dc:title>
  <dcterms:created xsi:type="dcterms:W3CDTF">2021-10-11T10:07:58Z</dcterms:created>
  <dcterms:modified xsi:type="dcterms:W3CDTF">2021-10-11T10:07:58Z</dcterms:modified>
</cp:coreProperties>
</file>