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Walks On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alone    </w:t>
      </w:r>
      <w:r>
        <w:t xml:space="preserve">   wind    </w:t>
      </w:r>
      <w:r>
        <w:t xml:space="preserve">   sink    </w:t>
      </w:r>
      <w:r>
        <w:t xml:space="preserve">   waves    </w:t>
      </w:r>
      <w:r>
        <w:t xml:space="preserve">   water    </w:t>
      </w:r>
      <w:r>
        <w:t xml:space="preserve">   boat    </w:t>
      </w:r>
      <w:r>
        <w:t xml:space="preserve">   save    </w:t>
      </w:r>
      <w:r>
        <w:t xml:space="preserve">   doubt    </w:t>
      </w:r>
      <w:r>
        <w:t xml:space="preserve">   come    </w:t>
      </w:r>
      <w:r>
        <w:t xml:space="preserve">   walking    </w:t>
      </w:r>
      <w:r>
        <w:t xml:space="preserve">   afraid    </w:t>
      </w:r>
      <w:r>
        <w:t xml:space="preserve">   hand    </w:t>
      </w:r>
      <w:r>
        <w:t xml:space="preserve">   pray    </w:t>
      </w:r>
      <w:r>
        <w:t xml:space="preserve">   lake    </w:t>
      </w:r>
      <w:r>
        <w:t xml:space="preserve">   courage    </w:t>
      </w:r>
      <w:r>
        <w:t xml:space="preserve">   evening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Walks On Water</dc:title>
  <dcterms:created xsi:type="dcterms:W3CDTF">2021-10-12T14:28:01Z</dcterms:created>
  <dcterms:modified xsi:type="dcterms:W3CDTF">2021-10-12T14:28:01Z</dcterms:modified>
</cp:coreProperties>
</file>