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Walks on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faith    </w:t>
      </w:r>
      <w:r>
        <w:t xml:space="preserve">   healing    </w:t>
      </w:r>
      <w:r>
        <w:t xml:space="preserve">   sink    </w:t>
      </w:r>
      <w:r>
        <w:t xml:space="preserve">   Peter    </w:t>
      </w:r>
      <w:r>
        <w:t xml:space="preserve">   Come    </w:t>
      </w:r>
      <w:r>
        <w:t xml:space="preserve">   courage    </w:t>
      </w:r>
      <w:r>
        <w:t xml:space="preserve">   lake    </w:t>
      </w:r>
      <w:r>
        <w:t xml:space="preserve">   ghost    </w:t>
      </w:r>
      <w:r>
        <w:t xml:space="preserve">   walk    </w:t>
      </w:r>
      <w:r>
        <w:t xml:space="preserve">   Lovely    </w:t>
      </w:r>
      <w:r>
        <w:t xml:space="preserve">   Monyou    </w:t>
      </w:r>
      <w:r>
        <w:t xml:space="preserve">   Quay    </w:t>
      </w:r>
      <w:r>
        <w:t xml:space="preserve">   Charletta    </w:t>
      </w:r>
      <w:r>
        <w:t xml:space="preserve">   Freedom    </w:t>
      </w:r>
      <w:r>
        <w:t xml:space="preserve">   Miracle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Walks on Water</dc:title>
  <dcterms:created xsi:type="dcterms:W3CDTF">2021-10-11T10:08:32Z</dcterms:created>
  <dcterms:modified xsi:type="dcterms:W3CDTF">2021-10-11T10:08:32Z</dcterms:modified>
</cp:coreProperties>
</file>