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Was Anointed 6</w:t>
      </w:r>
    </w:p>
    <w:p>
      <w:pPr>
        <w:pStyle w:val="Questions"/>
      </w:pPr>
      <w:r>
        <w:t xml:space="preserve">1. IF 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CSOFNES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UOR SISN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EH 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FLIUTFAH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AND UJST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TO EIFGROV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SU OUR SNSI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ADN 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ACENSEL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US OFMR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LAL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EHTSISGENUROSNU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1 ONHJ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NNEI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Was Anointed 6</dc:title>
  <dcterms:created xsi:type="dcterms:W3CDTF">2021-10-11T10:07:55Z</dcterms:created>
  <dcterms:modified xsi:type="dcterms:W3CDTF">2021-10-11T10:07:55Z</dcterms:modified>
</cp:coreProperties>
</file>