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armyofangels    </w:t>
      </w:r>
      <w:r>
        <w:t xml:space="preserve">   Bethlehem    </w:t>
      </w:r>
      <w:r>
        <w:t xml:space="preserve">   brightlight    </w:t>
      </w:r>
      <w:r>
        <w:t xml:space="preserve">   census    </w:t>
      </w:r>
      <w:r>
        <w:t xml:space="preserve">   GoodNews    </w:t>
      </w:r>
      <w:r>
        <w:t xml:space="preserve">   HolySpirit    </w:t>
      </w:r>
      <w:r>
        <w:t xml:space="preserve">   Immanuel    </w:t>
      </w:r>
      <w:r>
        <w:t xml:space="preserve">   Jesus    </w:t>
      </w:r>
      <w:r>
        <w:t xml:space="preserve">   Jews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Messiah    </w:t>
      </w:r>
      <w:r>
        <w:t xml:space="preserve">   Rescuer    </w:t>
      </w:r>
      <w:r>
        <w:t xml:space="preserve">   shepherds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Born</dc:title>
  <dcterms:created xsi:type="dcterms:W3CDTF">2021-10-11T10:08:22Z</dcterms:created>
  <dcterms:modified xsi:type="dcterms:W3CDTF">2021-10-11T10:08:22Z</dcterms:modified>
</cp:coreProperties>
</file>