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Jesus: Who do people say that I am?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 16:15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7:12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Isaiah 42:13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8:12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Matthew 16:14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8:49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7:27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7:12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Jesus: Who do people say that I am?</dc:title>
  <dcterms:created xsi:type="dcterms:W3CDTF">2021-10-11T10:07:24Z</dcterms:created>
  <dcterms:modified xsi:type="dcterms:W3CDTF">2021-10-11T10:07:24Z</dcterms:modified>
</cp:coreProperties>
</file>