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Will Return One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Watch    </w:t>
      </w:r>
      <w:r>
        <w:t xml:space="preserve">   Pray    </w:t>
      </w:r>
      <w:r>
        <w:t xml:space="preserve">   Bible    </w:t>
      </w:r>
      <w:r>
        <w:t xml:space="preserve">   Power    </w:t>
      </w:r>
      <w:r>
        <w:t xml:space="preserve">   Messiah    </w:t>
      </w:r>
      <w:r>
        <w:t xml:space="preserve">   King    </w:t>
      </w:r>
      <w:r>
        <w:t xml:space="preserve">   Blessings    </w:t>
      </w:r>
      <w:r>
        <w:t xml:space="preserve">   Joy    </w:t>
      </w:r>
      <w:r>
        <w:t xml:space="preserve">   Return    </w:t>
      </w:r>
      <w:r>
        <w:t xml:space="preserve">   Tell    </w:t>
      </w:r>
      <w:r>
        <w:t xml:space="preserve">   Love    </w:t>
      </w:r>
      <w:r>
        <w:t xml:space="preserve">   Serve    </w:t>
      </w:r>
      <w:r>
        <w:t xml:space="preserve">   Alive    </w:t>
      </w:r>
      <w:r>
        <w:t xml:space="preserve">   Promise    </w:t>
      </w:r>
      <w:r>
        <w:t xml:space="preserve">   Praise    </w:t>
      </w:r>
      <w:r>
        <w:t xml:space="preserve">   Holy Spirit    </w:t>
      </w:r>
      <w:r>
        <w:t xml:space="preserve">   Matthew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Will Return One Day</dc:title>
  <dcterms:created xsi:type="dcterms:W3CDTF">2021-10-11T10:07:26Z</dcterms:created>
  <dcterms:modified xsi:type="dcterms:W3CDTF">2021-10-11T10:07:26Z</dcterms:modified>
</cp:coreProperties>
</file>