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“King of Jews”    </w:t>
      </w:r>
      <w:r>
        <w:t xml:space="preserve">   Jerusalem    </w:t>
      </w:r>
      <w:r>
        <w:t xml:space="preserve">   Agape Love    </w:t>
      </w:r>
      <w:r>
        <w:t xml:space="preserve">   Preaching Work    </w:t>
      </w:r>
      <w:r>
        <w:t xml:space="preserve">   Mary Magdalene    </w:t>
      </w:r>
      <w:r>
        <w:t xml:space="preserve">   Resurrection    </w:t>
      </w:r>
      <w:r>
        <w:t xml:space="preserve">   Nazareth    </w:t>
      </w:r>
      <w:r>
        <w:t xml:space="preserve">   Bethlehem    </w:t>
      </w:r>
      <w:r>
        <w:t xml:space="preserve">   Righteous    </w:t>
      </w:r>
      <w:r>
        <w:t xml:space="preserve">   Obedient    </w:t>
      </w:r>
      <w:r>
        <w:t xml:space="preserve">   Faith    </w:t>
      </w:r>
      <w:r>
        <w:t xml:space="preserve">   Everlasting life    </w:t>
      </w:r>
      <w:r>
        <w:t xml:space="preserve">   Disciples    </w:t>
      </w:r>
      <w:r>
        <w:t xml:space="preserve">   Apostles    </w:t>
      </w:r>
      <w:r>
        <w:t xml:space="preserve">   Body    </w:t>
      </w:r>
      <w:r>
        <w:t xml:space="preserve">   Blood    </w:t>
      </w:r>
      <w:r>
        <w:t xml:space="preserve">   Wine    </w:t>
      </w:r>
      <w:r>
        <w:t xml:space="preserve">   Unleavened bread    </w:t>
      </w:r>
      <w:r>
        <w:t xml:space="preserve">   Anointed    </w:t>
      </w:r>
      <w:r>
        <w:t xml:space="preserve">   Shepherd    </w:t>
      </w:r>
      <w:r>
        <w:t xml:space="preserve">   Sheep    </w:t>
      </w:r>
      <w:r>
        <w:t xml:space="preserve">   King    </w:t>
      </w:r>
      <w:r>
        <w:t xml:space="preserve">   Begotten    </w:t>
      </w:r>
      <w:r>
        <w:t xml:space="preserve">   Prophecy    </w:t>
      </w:r>
      <w:r>
        <w:t xml:space="preserve">   Jehovah    </w:t>
      </w:r>
      <w:r>
        <w:t xml:space="preserve">   Meek    </w:t>
      </w:r>
      <w:r>
        <w:t xml:space="preserve">   Perfect    </w:t>
      </w:r>
      <w:r>
        <w:t xml:space="preserve">   Firstborn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Word Search</dc:title>
  <dcterms:created xsi:type="dcterms:W3CDTF">2021-10-11T10:07:57Z</dcterms:created>
  <dcterms:modified xsi:type="dcterms:W3CDTF">2021-10-11T10:07:57Z</dcterms:modified>
</cp:coreProperties>
</file>