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Rabbis    </w:t>
      </w:r>
      <w:r>
        <w:t xml:space="preserve">   Jew    </w:t>
      </w:r>
      <w:r>
        <w:t xml:space="preserve">   john    </w:t>
      </w:r>
      <w:r>
        <w:t xml:space="preserve">   Christmas    </w:t>
      </w:r>
      <w:r>
        <w:t xml:space="preserve">   cross    </w:t>
      </w:r>
      <w:r>
        <w:t xml:space="preserve">   MIracle    </w:t>
      </w:r>
      <w:r>
        <w:t xml:space="preserve">   Almighty    </w:t>
      </w:r>
      <w:r>
        <w:t xml:space="preserve">   saviour    </w:t>
      </w:r>
      <w:r>
        <w:t xml:space="preserve">   sins    </w:t>
      </w:r>
      <w:r>
        <w:t xml:space="preserve">   christ    </w:t>
      </w:r>
      <w:r>
        <w:t xml:space="preserve">   son    </w:t>
      </w:r>
      <w:r>
        <w:t xml:space="preserve">   Bible    </w:t>
      </w:r>
      <w:r>
        <w:t xml:space="preserve">   Holy    </w:t>
      </w:r>
      <w:r>
        <w:t xml:space="preserve">   Passover    </w:t>
      </w:r>
      <w:r>
        <w:t xml:space="preserve">   Dove    </w:t>
      </w:r>
      <w:r>
        <w:t xml:space="preserve">   God    </w:t>
      </w:r>
      <w:r>
        <w:t xml:space="preserve">   Joseph    </w:t>
      </w:r>
      <w:r>
        <w:t xml:space="preserve">   Mary    </w:t>
      </w:r>
      <w:r>
        <w:t xml:space="preserve">   Temple    </w:t>
      </w:r>
      <w:r>
        <w:t xml:space="preserve">   Christianity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Word Search</dc:title>
  <dcterms:created xsi:type="dcterms:W3CDTF">2021-10-11T10:07:59Z</dcterms:created>
  <dcterms:modified xsi:type="dcterms:W3CDTF">2021-10-11T10:07:59Z</dcterms:modified>
</cp:coreProperties>
</file>