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abode of God, angels and the good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saving of the soul from sin and its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expressing gratitude and relief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express sincere regret or remorse about one's wrongdoing or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Jesus Christ as the redeemer of sin and saver of souls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uttered at the end of prayer or hymn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phenomenon of gaining faith in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intense feelings of deep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has received Christian baptism and is a believer in Christianity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address a solemn request or expression of thanks addressed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organized group of singers in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Gods favor and protection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spiritual beings intermediate between God and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consisting of parents and children in a household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immersion in water symbolizing purification or regeneration and admission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Christ's rising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school or organized study program devoted to religious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continued life after death; living forever in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feeling or expression of adoration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has authority, control or power over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Christian scriptures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express one's respect and gratitude toward; especially though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specially recognized as or declared sacred by religious use or authority; consecrated</w:t>
            </w:r>
          </w:p>
        </w:tc>
      </w:tr>
    </w:tbl>
    <w:p>
      <w:pPr>
        <w:pStyle w:val="WordBankMedium"/>
      </w:pPr>
      <w:r>
        <w:t xml:space="preserve">   Blessings    </w:t>
      </w:r>
      <w:r>
        <w:t xml:space="preserve">   worship    </w:t>
      </w:r>
      <w:r>
        <w:t xml:space="preserve">   Lord    </w:t>
      </w:r>
      <w:r>
        <w:t xml:space="preserve">   Resurrection    </w:t>
      </w:r>
      <w:r>
        <w:t xml:space="preserve">   Choir    </w:t>
      </w:r>
      <w:r>
        <w:t xml:space="preserve">   Praise    </w:t>
      </w:r>
      <w:r>
        <w:t xml:space="preserve">   Bible    </w:t>
      </w:r>
      <w:r>
        <w:t xml:space="preserve">   Prayer    </w:t>
      </w:r>
      <w:r>
        <w:t xml:space="preserve">   Family    </w:t>
      </w:r>
      <w:r>
        <w:t xml:space="preserve">   Savior    </w:t>
      </w:r>
      <w:r>
        <w:t xml:space="preserve">   Bible School    </w:t>
      </w:r>
      <w:r>
        <w:t xml:space="preserve">   Holy    </w:t>
      </w:r>
      <w:r>
        <w:t xml:space="preserve">   Eternal Life    </w:t>
      </w:r>
      <w:r>
        <w:t xml:space="preserve">   Repent    </w:t>
      </w:r>
      <w:r>
        <w:t xml:space="preserve">   Salvation    </w:t>
      </w:r>
      <w:r>
        <w:t xml:space="preserve">   Baptism    </w:t>
      </w:r>
      <w:r>
        <w:t xml:space="preserve">   Angels    </w:t>
      </w:r>
      <w:r>
        <w:t xml:space="preserve">   Thankful    </w:t>
      </w:r>
      <w:r>
        <w:t xml:space="preserve">   Jesus Christ    </w:t>
      </w:r>
      <w:r>
        <w:t xml:space="preserve">   Christian    </w:t>
      </w:r>
      <w:r>
        <w:t xml:space="preserve">   Reborn    </w:t>
      </w:r>
      <w:r>
        <w:t xml:space="preserve">   Love    </w:t>
      </w:r>
      <w:r>
        <w:t xml:space="preserve">   Amen    </w:t>
      </w:r>
      <w:r>
        <w:t xml:space="preserve">   Heaven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Word Search</dc:title>
  <dcterms:created xsi:type="dcterms:W3CDTF">2021-10-11T10:08:29Z</dcterms:created>
  <dcterms:modified xsi:type="dcterms:W3CDTF">2021-10-11T10:08:29Z</dcterms:modified>
</cp:coreProperties>
</file>