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baptized    </w:t>
      </w:r>
      <w:r>
        <w:t xml:space="preserve">   beloved    </w:t>
      </w:r>
      <w:r>
        <w:t xml:space="preserve">   bethlehem    </w:t>
      </w:r>
      <w:r>
        <w:t xml:space="preserve">   coming    </w:t>
      </w:r>
      <w:r>
        <w:t xml:space="preserve">   example    </w:t>
      </w:r>
      <w:r>
        <w:t xml:space="preserve">   foretold    </w:t>
      </w:r>
      <w:r>
        <w:t xml:space="preserve">   jesus    </w:t>
      </w:r>
      <w:r>
        <w:t xml:space="preserve">   king    </w:t>
      </w:r>
      <w:r>
        <w:t xml:space="preserve">   kingdom    </w:t>
      </w:r>
      <w:r>
        <w:t xml:space="preserve">   power    </w:t>
      </w:r>
      <w:r>
        <w:t xml:space="preserve">   promised    </w:t>
      </w:r>
      <w:r>
        <w:t xml:space="preserve">   prophesied    </w:t>
      </w:r>
      <w:r>
        <w:t xml:space="preserve">   prophet    </w:t>
      </w:r>
      <w:r>
        <w:t xml:space="preserve">   ransom    </w:t>
      </w:r>
      <w:r>
        <w:t xml:space="preserve">   resurrected    </w:t>
      </w:r>
      <w:r>
        <w:t xml:space="preserve">   rule    </w:t>
      </w:r>
      <w:r>
        <w:t xml:space="preserve">   sacrifice    </w:t>
      </w:r>
      <w:r>
        <w:t xml:space="preserve">   sent    </w:t>
      </w:r>
      <w:r>
        <w:t xml:space="preserve">   spirit    </w:t>
      </w:r>
      <w:r>
        <w:t xml:space="preserve">   tomb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Word Search</dc:title>
  <dcterms:created xsi:type="dcterms:W3CDTF">2021-10-12T14:27:57Z</dcterms:created>
  <dcterms:modified xsi:type="dcterms:W3CDTF">2021-10-12T14:27:57Z</dcterms:modified>
</cp:coreProperties>
</file>