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Cross    </w:t>
      </w:r>
      <w:r>
        <w:t xml:space="preserve">   Mother    </w:t>
      </w:r>
      <w:r>
        <w:t xml:space="preserve">   God    </w:t>
      </w:r>
      <w:r>
        <w:t xml:space="preserve">   Father    </w:t>
      </w:r>
      <w:r>
        <w:t xml:space="preserve">   Joseph    </w:t>
      </w:r>
      <w:r>
        <w:t xml:space="preserve">   Mary    </w:t>
      </w:r>
      <w:r>
        <w:t xml:space="preserve">   Culture    </w:t>
      </w:r>
      <w:r>
        <w:t xml:space="preserve">   Inspiration    </w:t>
      </w:r>
      <w:r>
        <w:t xml:space="preserve">   Death    </w:t>
      </w:r>
      <w:r>
        <w:t xml:space="preserve">   Facts    </w:t>
      </w:r>
      <w:r>
        <w:t xml:space="preserve">   Happiness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Miracles    </w:t>
      </w:r>
      <w:r>
        <w:t xml:space="preserve">   Parables    </w:t>
      </w:r>
      <w:r>
        <w:t xml:space="preserve">   Resurrection    </w:t>
      </w:r>
      <w:r>
        <w:t xml:space="preserve">   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Word Search</dc:title>
  <dcterms:created xsi:type="dcterms:W3CDTF">2021-10-11T10:07:19Z</dcterms:created>
  <dcterms:modified xsi:type="dcterms:W3CDTF">2021-10-11T10:07:19Z</dcterms:modified>
</cp:coreProperties>
</file>