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Words and 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23:34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Thessalonians 5:17 How are we to pray?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8:27 The wind and waves____________Him!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 28:28 All _____________has been given unto Me; and I give it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 3:7 When he saw the ____________coming....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23:3 You______________!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17:23 Bring them into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11:23b and does ______doubt in their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23:43 Today you will be with Me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3:7 You brood of 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8:7 Let him who is without sin be the first to _________at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11:23 If anyone ______to this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Words and Prayers</dc:title>
  <dcterms:created xsi:type="dcterms:W3CDTF">2021-10-11T10:07:37Z</dcterms:created>
  <dcterms:modified xsi:type="dcterms:W3CDTF">2021-10-11T10:07:37Z</dcterms:modified>
</cp:coreProperties>
</file>