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Jesus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winged man    </w:t>
      </w:r>
      <w:r>
        <w:t xml:space="preserve">   Letters    </w:t>
      </w:r>
      <w:r>
        <w:t xml:space="preserve">   High Greek Style    </w:t>
      </w:r>
      <w:r>
        <w:t xml:space="preserve">   Written Gentile    </w:t>
      </w:r>
      <w:r>
        <w:t xml:space="preserve">   Word of God    </w:t>
      </w:r>
      <w:r>
        <w:t xml:space="preserve">   Lord    </w:t>
      </w:r>
      <w:r>
        <w:t xml:space="preserve">   Shortest Gospel    </w:t>
      </w:r>
      <w:r>
        <w:t xml:space="preserve">   Longest Gospel    </w:t>
      </w:r>
      <w:r>
        <w:t xml:space="preserve">   Physician    </w:t>
      </w:r>
      <w:r>
        <w:t xml:space="preserve">   Tax Collector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Christ    </w:t>
      </w:r>
      <w:r>
        <w:t xml:space="preserve">   Savior    </w:t>
      </w:r>
      <w:r>
        <w:t xml:space="preserve">   Son of God    </w:t>
      </w:r>
      <w:r>
        <w:t xml:space="preserve">   God Saves    </w:t>
      </w:r>
      <w:r>
        <w:t xml:space="preserve">   Jesus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Wordsearch </dc:title>
  <dcterms:created xsi:type="dcterms:W3CDTF">2021-10-11T10:08:20Z</dcterms:created>
  <dcterms:modified xsi:type="dcterms:W3CDTF">2021-10-11T10:08:20Z</dcterms:modified>
</cp:coreProperties>
</file>