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 Yeshua Msheekha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Yeshua    </w:t>
      </w:r>
      <w:r>
        <w:t xml:space="preserve">   The Way    </w:t>
      </w:r>
      <w:r>
        <w:t xml:space="preserve">   Temple    </w:t>
      </w:r>
      <w:r>
        <w:t xml:space="preserve">   Teacher    </w:t>
      </w:r>
      <w:r>
        <w:t xml:space="preserve">   Sabbath    </w:t>
      </w:r>
      <w:r>
        <w:t xml:space="preserve">   Rabbi    </w:t>
      </w:r>
      <w:r>
        <w:t xml:space="preserve">   Msheekha    </w:t>
      </w:r>
      <w:r>
        <w:t xml:space="preserve">   Messiah    </w:t>
      </w:r>
      <w:r>
        <w:t xml:space="preserve">   Mary    </w:t>
      </w:r>
      <w:r>
        <w:t xml:space="preserve">   Joseph    </w:t>
      </w:r>
      <w:r>
        <w:t xml:space="preserve">   Jesus    </w:t>
      </w:r>
      <w:r>
        <w:t xml:space="preserve">   Healer    </w:t>
      </w:r>
      <w:r>
        <w:t xml:space="preserve">   Figs    </w:t>
      </w:r>
      <w:r>
        <w:t xml:space="preserve">   DarkHair    </w:t>
      </w:r>
      <w:r>
        <w:t xml:space="preserve">   DarkEyes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Yeshua Msheekha</dc:title>
  <dcterms:created xsi:type="dcterms:W3CDTF">2021-10-11T10:08:04Z</dcterms:created>
  <dcterms:modified xsi:type="dcterms:W3CDTF">2021-10-11T10:08:04Z</dcterms:modified>
</cp:coreProperties>
</file>