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Arms    </w:t>
      </w:r>
      <w:r>
        <w:t xml:space="preserve">   Jesus    </w:t>
      </w:r>
      <w:r>
        <w:t xml:space="preserve">   Loves    </w:t>
      </w:r>
      <w:r>
        <w:t xml:space="preserve">   Reward    </w:t>
      </w:r>
      <w:r>
        <w:t xml:space="preserve">   Heritage    </w:t>
      </w:r>
      <w:r>
        <w:t xml:space="preserve">   Blessed    </w:t>
      </w:r>
      <w:r>
        <w:t xml:space="preserve">   Angles    </w:t>
      </w:r>
      <w:r>
        <w:t xml:space="preserve">   Heaven    </w:t>
      </w:r>
      <w:r>
        <w:t xml:space="preserve">   Welcomes    </w:t>
      </w:r>
      <w:r>
        <w:t xml:space="preserve">   Kingdom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Children</dc:title>
  <dcterms:created xsi:type="dcterms:W3CDTF">2021-10-11T10:07:09Z</dcterms:created>
  <dcterms:modified xsi:type="dcterms:W3CDTF">2021-10-11T10:07:09Z</dcterms:modified>
</cp:coreProperties>
</file>