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ends on the satuday before Easter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his resurrection, how many days utill Jesus rose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flowers are most associated with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gospels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Jesus ride on when he entered Jerusalem the week before his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jesus crucifed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kind of cloth was jesus's body wrapped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isthe most common sugary treat associated with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angels were guarding the sepulcher?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Easter</dc:title>
  <dcterms:created xsi:type="dcterms:W3CDTF">2021-10-11T10:06:54Z</dcterms:created>
  <dcterms:modified xsi:type="dcterms:W3CDTF">2021-10-11T10:06:54Z</dcterms:modified>
</cp:coreProperties>
</file>