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sandals    </w:t>
      </w:r>
      <w:r>
        <w:t xml:space="preserve">   friends    </w:t>
      </w:r>
      <w:r>
        <w:t xml:space="preserve">   suffering    </w:t>
      </w:r>
      <w:r>
        <w:t xml:space="preserve">   Gethsemane    </w:t>
      </w:r>
      <w:r>
        <w:t xml:space="preserve">   Peter    </w:t>
      </w:r>
      <w:r>
        <w:t xml:space="preserve">   John    </w:t>
      </w:r>
      <w:r>
        <w:t xml:space="preserve">   alone    </w:t>
      </w:r>
      <w:r>
        <w:t xml:space="preserve">   crowd    </w:t>
      </w:r>
      <w:r>
        <w:t xml:space="preserve">   kiss    </w:t>
      </w:r>
      <w:r>
        <w:t xml:space="preserve">   disciple    </w:t>
      </w:r>
      <w:r>
        <w:t xml:space="preserve">   prayer    </w:t>
      </w:r>
      <w:r>
        <w:t xml:space="preserve">   Judas    </w:t>
      </w:r>
      <w:r>
        <w:t xml:space="preserve">   asleep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Friends</dc:title>
  <dcterms:created xsi:type="dcterms:W3CDTF">2021-10-11T10:05:33Z</dcterms:created>
  <dcterms:modified xsi:type="dcterms:W3CDTF">2021-10-11T10:05:33Z</dcterms:modified>
</cp:coreProperties>
</file>