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Peter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purse    </w:t>
      </w:r>
      <w:r>
        <w:t xml:space="preserve">   strengthen    </w:t>
      </w:r>
      <w:r>
        <w:t xml:space="preserve">   wheat    </w:t>
      </w:r>
      <w:r>
        <w:t xml:space="preserve">   sift    </w:t>
      </w:r>
      <w:r>
        <w:t xml:space="preserve">   fail    </w:t>
      </w:r>
      <w:r>
        <w:t xml:space="preserve">   faith    </w:t>
      </w:r>
      <w:r>
        <w:t xml:space="preserve">   transgressors    </w:t>
      </w:r>
      <w:r>
        <w:t xml:space="preserve">   cloak    </w:t>
      </w:r>
      <w:r>
        <w:t xml:space="preserve">   sword    </w:t>
      </w:r>
      <w:r>
        <w:t xml:space="preserve">   sandals    </w:t>
      </w:r>
      <w:r>
        <w:t xml:space="preserve">   three    </w:t>
      </w:r>
      <w:r>
        <w:t xml:space="preserve">   deny    </w:t>
      </w:r>
      <w:r>
        <w:t xml:space="preserve">   crows    </w:t>
      </w:r>
      <w:r>
        <w:t xml:space="preserve">   rooster    </w:t>
      </w:r>
      <w:r>
        <w:t xml:space="preserve">   ready    </w:t>
      </w:r>
      <w:r>
        <w:t xml:space="preserve">   prison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Peter  </dc:title>
  <dcterms:created xsi:type="dcterms:W3CDTF">2021-10-11T10:06:33Z</dcterms:created>
  <dcterms:modified xsi:type="dcterms:W3CDTF">2021-10-11T10:06:33Z</dcterms:modified>
</cp:coreProperties>
</file>