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Prejudice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Love    </w:t>
      </w:r>
      <w:r>
        <w:t xml:space="preserve">   Underdog    </w:t>
      </w:r>
      <w:r>
        <w:t xml:space="preserve">   Golden rule    </w:t>
      </w:r>
      <w:r>
        <w:t xml:space="preserve">   Miracles    </w:t>
      </w:r>
      <w:r>
        <w:t xml:space="preserve">   Bible    </w:t>
      </w:r>
      <w:r>
        <w:t xml:space="preserve">   Samaritan    </w:t>
      </w:r>
      <w:r>
        <w:t xml:space="preserve">   Concern    </w:t>
      </w:r>
      <w:r>
        <w:t xml:space="preserve">   Compassion    </w:t>
      </w:r>
      <w:r>
        <w:t xml:space="preserve">   Care    </w:t>
      </w:r>
      <w:r>
        <w:t xml:space="preserve">   Equal    </w:t>
      </w:r>
      <w:r>
        <w:t xml:space="preserve">   Judgement    </w:t>
      </w:r>
      <w:r>
        <w:t xml:space="preserve">   Neighbours    </w:t>
      </w:r>
      <w:r>
        <w:t xml:space="preserve">   Discrimination    </w:t>
      </w:r>
      <w:r>
        <w:t xml:space="preserve">   Prejudice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Prejudice </dc:title>
  <dcterms:created xsi:type="dcterms:W3CDTF">2021-10-11T10:07:18Z</dcterms:created>
  <dcterms:modified xsi:type="dcterms:W3CDTF">2021-10-11T10:07:18Z</dcterms:modified>
</cp:coreProperties>
</file>