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and The Sacraments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Sacrament Joins two people in God's Love?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river was Jesus baptized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Baptized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Saves us from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are the 7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said that the Body of Christ is like the Human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Father, the Son, and the Holy Spirit makes up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you are baptized you are saved from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Judas betrayed Jesus for 30 pieces of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Sacrament is when Father visits the sick?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word Jesus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Sacrament allows us to choose to follow God and his ways?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a dove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sacred signs instituted by the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Sacrament that welcomes a person into the church?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and The Sacraments</dc:title>
  <dcterms:created xsi:type="dcterms:W3CDTF">2021-10-11T10:06:38Z</dcterms:created>
  <dcterms:modified xsi:type="dcterms:W3CDTF">2021-10-11T10:06:38Z</dcterms:modified>
</cp:coreProperties>
</file>