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his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Matthias    </w:t>
      </w:r>
      <w:r>
        <w:t xml:space="preserve">   Judas Iscariot    </w:t>
      </w:r>
      <w:r>
        <w:t xml:space="preserve">   James alphaeus    </w:t>
      </w:r>
      <w:r>
        <w:t xml:space="preserve">   John zebedee    </w:t>
      </w:r>
      <w:r>
        <w:t xml:space="preserve">   James Zebedee    </w:t>
      </w:r>
      <w:r>
        <w:t xml:space="preserve">   Simon    </w:t>
      </w:r>
      <w:r>
        <w:t xml:space="preserve">   Bartholomew    </w:t>
      </w:r>
      <w:r>
        <w:t xml:space="preserve">   Philip    </w:t>
      </w:r>
      <w:r>
        <w:t xml:space="preserve">   Andrew    </w:t>
      </w:r>
      <w:r>
        <w:t xml:space="preserve">   Thaddeus    </w:t>
      </w:r>
      <w:r>
        <w:t xml:space="preserve">   Thomas    </w:t>
      </w:r>
      <w:r>
        <w:t xml:space="preserve">   Peter    </w:t>
      </w:r>
      <w:r>
        <w:t xml:space="preserve">   Matthew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his apostles</dc:title>
  <dcterms:created xsi:type="dcterms:W3CDTF">2021-10-11T10:06:40Z</dcterms:created>
  <dcterms:modified xsi:type="dcterms:W3CDTF">2021-10-11T10:06:40Z</dcterms:modified>
</cp:coreProperties>
</file>