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and temptation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temptation is about_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Devil wants Jesus to_ Down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set's of into the desert from the river_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devil who tempts Jesus is called_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temptation is about_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 leads Jesus into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has been in the desert for_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temptation is about_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prayes to_ in the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temptation </dc:title>
  <dcterms:created xsi:type="dcterms:W3CDTF">2021-10-11T10:07:11Z</dcterms:created>
  <dcterms:modified xsi:type="dcterms:W3CDTF">2021-10-11T10:07:11Z</dcterms:modified>
</cp:coreProperties>
</file>