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smiled    </w:t>
      </w:r>
      <w:r>
        <w:t xml:space="preserve">   blessed    </w:t>
      </w:r>
      <w:r>
        <w:t xml:space="preserve">   laugh    </w:t>
      </w:r>
      <w:r>
        <w:t xml:space="preserve">   quiet    </w:t>
      </w:r>
      <w:r>
        <w:t xml:space="preserve">   friend    </w:t>
      </w:r>
      <w:r>
        <w:t xml:space="preserve">   communion    </w:t>
      </w:r>
      <w:r>
        <w:t xml:space="preserve">   holy    </w:t>
      </w:r>
      <w:r>
        <w:t xml:space="preserve">   read    </w:t>
      </w:r>
      <w:r>
        <w:t xml:space="preserve">   Bible    </w:t>
      </w:r>
      <w:r>
        <w:t xml:space="preserve">   pray    </w:t>
      </w:r>
      <w:r>
        <w:t xml:space="preserve">   listen    </w:t>
      </w:r>
      <w:r>
        <w:t xml:space="preserve">   talk    </w:t>
      </w:r>
      <w:r>
        <w:t xml:space="preserve">   love    </w:t>
      </w:r>
      <w:r>
        <w:t xml:space="preserve">   rest    </w:t>
      </w:r>
      <w:r>
        <w:t xml:space="preserve">   disciples    </w:t>
      </w:r>
      <w:r>
        <w:t xml:space="preserve">   mothers    </w:t>
      </w:r>
      <w:r>
        <w:t xml:space="preserve">   children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Children</dc:title>
  <dcterms:created xsi:type="dcterms:W3CDTF">2021-10-11T10:06:59Z</dcterms:created>
  <dcterms:modified xsi:type="dcterms:W3CDTF">2021-10-11T10:06:59Z</dcterms:modified>
</cp:coreProperties>
</file>