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and the Doubter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says, "My ____ and my God!"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felt Jesus'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Undeserved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without seeing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Matthew, Mark, Luke,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Doubter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said, "_____ to you!"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Doubter</dc:title>
  <dcterms:created xsi:type="dcterms:W3CDTF">2021-10-11T10:05:47Z</dcterms:created>
  <dcterms:modified xsi:type="dcterms:W3CDTF">2021-10-11T10:05:47Z</dcterms:modified>
</cp:coreProperties>
</file>