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the 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People of the World    </w:t>
      </w:r>
      <w:r>
        <w:t xml:space="preserve">   Greek Audience    </w:t>
      </w:r>
      <w:r>
        <w:t xml:space="preserve">   Roman Audience    </w:t>
      </w:r>
      <w:r>
        <w:t xml:space="preserve">   Jewish Audience    </w:t>
      </w:r>
      <w:r>
        <w:t xml:space="preserve">   Christ    </w:t>
      </w:r>
      <w:r>
        <w:t xml:space="preserve">   Emmanuel    </w:t>
      </w:r>
      <w:r>
        <w:t xml:space="preserve">   Four Books    </w:t>
      </w:r>
      <w:r>
        <w:t xml:space="preserve">   Four Evangelists    </w:t>
      </w:r>
      <w:r>
        <w:t xml:space="preserve">   Jesus    </w:t>
      </w:r>
      <w:r>
        <w:t xml:space="preserve">   John    </w:t>
      </w:r>
      <w:r>
        <w:t xml:space="preserve">   Lamb of God    </w:t>
      </w:r>
      <w:r>
        <w:t xml:space="preserve">   life and death    </w:t>
      </w:r>
      <w:r>
        <w:t xml:space="preserve">   Light of the World    </w:t>
      </w:r>
      <w:r>
        <w:t xml:space="preserve">   Logos    </w:t>
      </w:r>
      <w:r>
        <w:t xml:space="preserve">   Lord    </w:t>
      </w:r>
      <w:r>
        <w:t xml:space="preserve">   Luke    </w:t>
      </w:r>
      <w:r>
        <w:t xml:space="preserve">   Mark    </w:t>
      </w:r>
      <w:r>
        <w:t xml:space="preserve">   Master    </w:t>
      </w:r>
      <w:r>
        <w:t xml:space="preserve">   Matthew    </w:t>
      </w:r>
      <w:r>
        <w:t xml:space="preserve">   New Testament    </w:t>
      </w:r>
      <w:r>
        <w:t xml:space="preserve">   Son of God    </w:t>
      </w:r>
      <w:r>
        <w:t xml:space="preserve">   Son of Man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Gospels</dc:title>
  <dcterms:created xsi:type="dcterms:W3CDTF">2021-10-11T10:07:12Z</dcterms:created>
  <dcterms:modified xsi:type="dcterms:W3CDTF">2021-10-11T10:07:12Z</dcterms:modified>
</cp:coreProperties>
</file>