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reign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aramaic    </w:t>
      </w:r>
      <w:r>
        <w:t xml:space="preserve">   bethlehem    </w:t>
      </w:r>
      <w:r>
        <w:t xml:space="preserve">   christ    </w:t>
      </w:r>
      <w:r>
        <w:t xml:space="preserve">   crucification    </w:t>
      </w:r>
      <w:r>
        <w:t xml:space="preserve">   disciple    </w:t>
      </w:r>
      <w:r>
        <w:t xml:space="preserve">   follow god    </w:t>
      </w:r>
      <w:r>
        <w:t xml:space="preserve">   god    </w:t>
      </w:r>
      <w:r>
        <w:t xml:space="preserve">   good news    </w:t>
      </w:r>
      <w:r>
        <w:t xml:space="preserve">   jerusalem    </w:t>
      </w:r>
      <w:r>
        <w:t xml:space="preserve">   jesus    </w:t>
      </w:r>
      <w:r>
        <w:t xml:space="preserve">   kingdom    </w:t>
      </w:r>
      <w:r>
        <w:t xml:space="preserve">   love    </w:t>
      </w:r>
      <w:r>
        <w:t xml:space="preserve">   peace    </w:t>
      </w:r>
      <w:r>
        <w:t xml:space="preserve">   rabbi    </w:t>
      </w:r>
      <w:r>
        <w:t xml:space="preserve">   reign    </w:t>
      </w:r>
      <w:r>
        <w:t xml:space="preserve">   shepherd    </w:t>
      </w:r>
      <w:r>
        <w:t xml:space="preserve">   teacher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reign of God </dc:title>
  <dcterms:created xsi:type="dcterms:W3CDTF">2021-10-11T10:06:58Z</dcterms:created>
  <dcterms:modified xsi:type="dcterms:W3CDTF">2021-10-11T10:06:58Z</dcterms:modified>
</cp:coreProperties>
</file>