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appeared to His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Good news    </w:t>
      </w:r>
      <w:r>
        <w:t xml:space="preserve">   Teach    </w:t>
      </w:r>
      <w:r>
        <w:t xml:space="preserve">   Jews    </w:t>
      </w:r>
      <w:r>
        <w:t xml:space="preserve">   Pharisees    </w:t>
      </w:r>
      <w:r>
        <w:t xml:space="preserve">   Thomas    </w:t>
      </w:r>
      <w:r>
        <w:t xml:space="preserve">   Believe    </w:t>
      </w:r>
      <w:r>
        <w:t xml:space="preserve">   Courage    </w:t>
      </w:r>
      <w:r>
        <w:t xml:space="preserve">   Strength    </w:t>
      </w:r>
      <w:r>
        <w:t xml:space="preserve">   Save    </w:t>
      </w:r>
      <w:r>
        <w:t xml:space="preserve">   Sins    </w:t>
      </w:r>
      <w:r>
        <w:t xml:space="preserve">   amazing    </w:t>
      </w:r>
      <w:r>
        <w:t xml:space="preserve">   Locked door    </w:t>
      </w:r>
      <w:r>
        <w:t xml:space="preserve">   Run    </w:t>
      </w:r>
      <w:r>
        <w:t xml:space="preserve">   Friend    </w:t>
      </w:r>
      <w:r>
        <w:t xml:space="preserve">   John    </w:t>
      </w:r>
      <w:r>
        <w:t xml:space="preserve">   Afraid    </w:t>
      </w:r>
      <w:r>
        <w:t xml:space="preserve">   Promises    </w:t>
      </w:r>
      <w:r>
        <w:t xml:space="preserve">   Holy Spirit    </w:t>
      </w:r>
      <w:r>
        <w:t xml:space="preserve">   Disciples    </w:t>
      </w:r>
      <w:r>
        <w:t xml:space="preserve">   Appeared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appeared to His disciples</dc:title>
  <dcterms:created xsi:type="dcterms:W3CDTF">2021-10-11T10:06:40Z</dcterms:created>
  <dcterms:modified xsi:type="dcterms:W3CDTF">2021-10-11T10:06:40Z</dcterms:modified>
</cp:coreProperties>
</file>