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appears to the disciples.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disciples were feeling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gave the disciples the power to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disciples were in a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doors were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showed two things to his disciples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those people who believe but do not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missed the first appearance of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the day was it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do to the disciples? (8,2,4)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said to the disciples (4,2,4,3)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sent Jesus?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disciples' response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disciples receive?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sends the disciples?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appears to the disciples.</dc:title>
  <dcterms:created xsi:type="dcterms:W3CDTF">2021-10-11T10:06:16Z</dcterms:created>
  <dcterms:modified xsi:type="dcterms:W3CDTF">2021-10-11T10:06:16Z</dcterms:modified>
</cp:coreProperties>
</file>