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appears to the followers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peace    </w:t>
      </w:r>
      <w:r>
        <w:t xml:space="preserve">   fearful    </w:t>
      </w:r>
      <w:r>
        <w:t xml:space="preserve">   fish    </w:t>
      </w:r>
      <w:r>
        <w:t xml:space="preserve">   feet    </w:t>
      </w:r>
      <w:r>
        <w:t xml:space="preserve">   hands    </w:t>
      </w:r>
      <w:r>
        <w:t xml:space="preserve">   explain    </w:t>
      </w:r>
      <w:r>
        <w:t xml:space="preserve">   bread    </w:t>
      </w:r>
      <w:r>
        <w:t xml:space="preserve">   talking    </w:t>
      </w:r>
      <w:r>
        <w:t xml:space="preserve">   Emmaus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appears to the followers</dc:title>
  <dcterms:created xsi:type="dcterms:W3CDTF">2021-10-11T10:06:18Z</dcterms:created>
  <dcterms:modified xsi:type="dcterms:W3CDTF">2021-10-11T10:06:18Z</dcterms:modified>
</cp:coreProperties>
</file>