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as a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shepards    </w:t>
      </w:r>
      <w:r>
        <w:t xml:space="preserve">   around    </w:t>
      </w:r>
      <w:r>
        <w:t xml:space="preserve">   looking    </w:t>
      </w:r>
      <w:r>
        <w:t xml:space="preserve">   anxiously    </w:t>
      </w:r>
      <w:r>
        <w:t xml:space="preserve">   Nazareth    </w:t>
      </w:r>
      <w:r>
        <w:t xml:space="preserve">   favor    </w:t>
      </w:r>
      <w:r>
        <w:t xml:space="preserve">   understanding    </w:t>
      </w:r>
      <w:r>
        <w:t xml:space="preserve">   temple    </w:t>
      </w:r>
      <w:r>
        <w:t xml:space="preserve">   relatives    </w:t>
      </w:r>
      <w:r>
        <w:t xml:space="preserve">   Wisdom    </w:t>
      </w:r>
      <w:r>
        <w:t xml:space="preserve">   Holy Spirit    </w:t>
      </w:r>
      <w:r>
        <w:t xml:space="preserve">   Jerusalem    </w:t>
      </w:r>
      <w:r>
        <w:t xml:space="preserve">   obedient    </w:t>
      </w:r>
      <w:r>
        <w:t xml:space="preserve">   prophet    </w:t>
      </w:r>
      <w:r>
        <w:t xml:space="preserve">   Father    </w:t>
      </w:r>
      <w:r>
        <w:t xml:space="preserve">   mother    </w:t>
      </w:r>
      <w:r>
        <w:t xml:space="preserve">   parents    </w:t>
      </w:r>
      <w:r>
        <w:t xml:space="preserve">   child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as a Child</dc:title>
  <dcterms:created xsi:type="dcterms:W3CDTF">2021-10-11T10:06:29Z</dcterms:created>
  <dcterms:modified xsi:type="dcterms:W3CDTF">2021-10-11T10:06:29Z</dcterms:modified>
</cp:coreProperties>
</file>