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calms a storm</w:t>
      </w:r>
    </w:p>
    <w:p>
      <w:pPr>
        <w:pStyle w:val="Questions"/>
      </w:pPr>
      <w:r>
        <w:t xml:space="preserve">1. LCSIIEPSD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UNSYDDLE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HNTEDGRIEF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DLRO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AKLE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ITAFH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LTLIET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AMDZAE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BYOE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SMROT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EDI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OBAT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NREGAD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GNNISKI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calms a storm</dc:title>
  <dcterms:created xsi:type="dcterms:W3CDTF">2021-10-11T10:06:20Z</dcterms:created>
  <dcterms:modified xsi:type="dcterms:W3CDTF">2021-10-11T10:06:20Z</dcterms:modified>
</cp:coreProperties>
</file>