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came as a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sin-sick    </w:t>
      </w:r>
      <w:r>
        <w:t xml:space="preserve">   deliverer    </w:t>
      </w:r>
      <w:r>
        <w:t xml:space="preserve">   healer    </w:t>
      </w:r>
      <w:r>
        <w:t xml:space="preserve">   Earth    </w:t>
      </w:r>
      <w:r>
        <w:t xml:space="preserve">   Plan    </w:t>
      </w:r>
      <w:r>
        <w:t xml:space="preserve">   God    </w:t>
      </w:r>
      <w:r>
        <w:t xml:space="preserve">   son    </w:t>
      </w:r>
      <w:r>
        <w:t xml:space="preserve">   Gospel    </w:t>
      </w:r>
      <w:r>
        <w:t xml:space="preserve">   holy    </w:t>
      </w:r>
      <w:r>
        <w:t xml:space="preserve">   love    </w:t>
      </w:r>
      <w:r>
        <w:t xml:space="preserve">   hope    </w:t>
      </w:r>
      <w:r>
        <w:t xml:space="preserve">   Lord    </w:t>
      </w:r>
      <w:r>
        <w:t xml:space="preserve">   human    </w:t>
      </w:r>
      <w:r>
        <w:t xml:space="preserve">   birth    </w:t>
      </w:r>
      <w:r>
        <w:t xml:space="preserve">   little    </w:t>
      </w:r>
      <w:r>
        <w:t xml:space="preserve">   tiny    </w:t>
      </w:r>
      <w:r>
        <w:t xml:space="preserve">   manger    </w:t>
      </w:r>
      <w:r>
        <w:t xml:space="preserve">   swaddle    </w:t>
      </w:r>
      <w:r>
        <w:t xml:space="preserve">   blanket    </w:t>
      </w:r>
      <w:r>
        <w:t xml:space="preserve">   Joseph    </w:t>
      </w:r>
      <w:r>
        <w:t xml:space="preserve">   Mary    </w:t>
      </w:r>
      <w:r>
        <w:t xml:space="preserve">   milk    </w:t>
      </w:r>
      <w:r>
        <w:t xml:space="preserve">   bottle    </w:t>
      </w:r>
      <w:r>
        <w:t xml:space="preserve">   diaper    </w:t>
      </w:r>
      <w:r>
        <w:t xml:space="preserve">   cry    </w:t>
      </w:r>
      <w:r>
        <w:t xml:space="preserve">   born    </w:t>
      </w:r>
      <w:r>
        <w:t xml:space="preserve">   savior    </w:t>
      </w:r>
      <w:r>
        <w:t xml:space="preserve">   Jesus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came as a Baby</dc:title>
  <dcterms:created xsi:type="dcterms:W3CDTF">2021-10-11T10:06:50Z</dcterms:created>
  <dcterms:modified xsi:type="dcterms:W3CDTF">2021-10-11T10:06:50Z</dcterms:modified>
</cp:coreProperties>
</file>