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chirst unit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between father or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statement of Christian relief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15th day following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Eternal plan for the salvation of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Short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persons containing HS god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become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Gathering of church bishops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Judgement of the human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continued writing the church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of the church based on the revelation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Christology the study of the divinity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Rejection of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Anointed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of god over hearts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holy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Eternal happiness with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chirst unit 1 vocabulary </dc:title>
  <dcterms:created xsi:type="dcterms:W3CDTF">2021-10-11T10:07:02Z</dcterms:created>
  <dcterms:modified xsi:type="dcterms:W3CDTF">2021-10-11T10:07:02Z</dcterms:modified>
</cp:coreProperties>
</file>