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chooses His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Master    </w:t>
      </w:r>
      <w:r>
        <w:t xml:space="preserve">   catch    </w:t>
      </w:r>
      <w:r>
        <w:t xml:space="preserve">   deeper    </w:t>
      </w:r>
      <w:r>
        <w:t xml:space="preserve">   crowds    </w:t>
      </w:r>
      <w:r>
        <w:t xml:space="preserve">   Simon    </w:t>
      </w:r>
      <w:r>
        <w:t xml:space="preserve">   fishermen    </w:t>
      </w:r>
      <w:r>
        <w:t xml:space="preserve">   Galilee    </w:t>
      </w:r>
      <w:r>
        <w:t xml:space="preserve">   boat    </w:t>
      </w:r>
      <w:r>
        <w:t xml:space="preserve">   disciples    </w:t>
      </w:r>
      <w:r>
        <w:t xml:space="preserve">   Jesus    </w:t>
      </w:r>
      <w:r>
        <w:t xml:space="preserve">   followed    </w:t>
      </w:r>
      <w:r>
        <w:t xml:space="preserve">   people    </w:t>
      </w:r>
      <w:r>
        <w:t xml:space="preserve">   amazed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chooses His disciples</dc:title>
  <dcterms:created xsi:type="dcterms:W3CDTF">2021-10-11T10:06:48Z</dcterms:created>
  <dcterms:modified xsi:type="dcterms:W3CDTF">2021-10-11T10:06:48Z</dcterms:modified>
</cp:coreProperties>
</file>