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climbed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raised from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cast out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Roman historian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sunday before Jesus'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mocked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follower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guided wise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Jewish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Jewish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OT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garden outside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story with a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occupying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religious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mode of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main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sent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Jewish council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baptised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Jewish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'good news'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birth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oldest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Roman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criminal's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title for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Jesus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supernatural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law 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betrayed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holy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disciple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this one is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mother of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crossword</dc:title>
  <dcterms:created xsi:type="dcterms:W3CDTF">2021-10-11T10:06:43Z</dcterms:created>
  <dcterms:modified xsi:type="dcterms:W3CDTF">2021-10-11T10:06:43Z</dcterms:modified>
</cp:coreProperties>
</file>