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Jesus dies for us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finished    </w:t>
      </w:r>
      <w:r>
        <w:t xml:space="preserve">   praying    </w:t>
      </w:r>
      <w:r>
        <w:t xml:space="preserve">   king    </w:t>
      </w:r>
      <w:r>
        <w:t xml:space="preserve">   tomb    </w:t>
      </w:r>
      <w:r>
        <w:t xml:space="preserve">   garden    </w:t>
      </w:r>
      <w:r>
        <w:t xml:space="preserve">   crown    </w:t>
      </w:r>
      <w:r>
        <w:t xml:space="preserve">   nails    </w:t>
      </w:r>
      <w:r>
        <w:t xml:space="preserve">   thorns    </w:t>
      </w:r>
      <w:r>
        <w:t xml:space="preserve">   soldiers    </w:t>
      </w:r>
      <w:r>
        <w:t xml:space="preserve">   cross    </w:t>
      </w:r>
      <w:r>
        <w:t xml:space="preserve">   died    </w:t>
      </w:r>
      <w:r>
        <w:t xml:space="preserve">   Jesus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Jesus dies for us</dc:title>
  <dcterms:created xsi:type="dcterms:W3CDTF">2021-10-11T10:06:58Z</dcterms:created>
  <dcterms:modified xsi:type="dcterms:W3CDTF">2021-10-11T10:06:58Z</dcterms:modified>
</cp:coreProperties>
</file>