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does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Spoke    </w:t>
      </w:r>
      <w:r>
        <w:t xml:space="preserve">   Official    </w:t>
      </w:r>
      <w:r>
        <w:t xml:space="preserve">   Messiah    </w:t>
      </w:r>
      <w:r>
        <w:t xml:space="preserve">   Boy    </w:t>
      </w:r>
      <w:r>
        <w:t xml:space="preserve">   Feast    </w:t>
      </w:r>
      <w:r>
        <w:t xml:space="preserve">   Wedding    </w:t>
      </w:r>
      <w:r>
        <w:t xml:space="preserve">   Sick    </w:t>
      </w:r>
      <w:r>
        <w:t xml:space="preserve">   Capernaum    </w:t>
      </w:r>
      <w:r>
        <w:t xml:space="preserve">   Wine    </w:t>
      </w:r>
      <w:r>
        <w:t xml:space="preserve">   Water    </w:t>
      </w:r>
      <w:r>
        <w:t xml:space="preserve">   Galilee    </w:t>
      </w:r>
      <w:r>
        <w:t xml:space="preserve">   Miracle    </w:t>
      </w:r>
      <w:r>
        <w:t xml:space="preserve">   Servant    </w:t>
      </w:r>
      <w:r>
        <w:t xml:space="preserve">   Cana    </w:t>
      </w:r>
      <w:r>
        <w:t xml:space="preserve">   Healing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does miracles</dc:title>
  <dcterms:created xsi:type="dcterms:W3CDTF">2021-10-11T10:07:33Z</dcterms:created>
  <dcterms:modified xsi:type="dcterms:W3CDTF">2021-10-11T10:07:33Z</dcterms:modified>
</cp:coreProperties>
</file>