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Writer of Gospel (J)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Central Figure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Birth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He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Executed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Writer of Gospel (Mat)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Writer Of A Gospel (L)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Writer of Gospel (Mar)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2021-10-11T10:05:34Z</dcterms:created>
  <dcterms:modified xsi:type="dcterms:W3CDTF">2021-10-11T10:05:34Z</dcterms:modified>
</cp:coreProperties>
</file>