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feeds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Barley    </w:t>
      </w:r>
      <w:r>
        <w:t xml:space="preserve">   Basket    </w:t>
      </w:r>
      <w:r>
        <w:t xml:space="preserve">   Boy    </w:t>
      </w:r>
      <w:r>
        <w:t xml:space="preserve">   Crowd    </w:t>
      </w:r>
      <w:r>
        <w:t xml:space="preserve">   Disciples    </w:t>
      </w:r>
      <w:r>
        <w:t xml:space="preserve">   Feed    </w:t>
      </w:r>
      <w:r>
        <w:t xml:space="preserve">   Fish    </w:t>
      </w:r>
      <w:r>
        <w:t xml:space="preserve">   Five-thousand    </w:t>
      </w:r>
      <w:r>
        <w:t xml:space="preserve">   Hungry    </w:t>
      </w:r>
      <w:r>
        <w:t xml:space="preserve">   Jesus    </w:t>
      </w:r>
      <w:r>
        <w:t xml:space="preserve">   Leftover    </w:t>
      </w:r>
      <w:r>
        <w:t xml:space="preserve">   Loaves    </w:t>
      </w:r>
      <w:r>
        <w:t xml:space="preserve">   Miracle    </w:t>
      </w:r>
      <w:r>
        <w:t xml:space="preserve">   Mountainside    </w:t>
      </w:r>
      <w:r>
        <w:t xml:space="preserve">   Multiply    </w:t>
      </w:r>
      <w:r>
        <w:t xml:space="preserve">   Prayed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5000</dc:title>
  <dcterms:created xsi:type="dcterms:W3CDTF">2021-10-11T10:06:45Z</dcterms:created>
  <dcterms:modified xsi:type="dcterms:W3CDTF">2021-10-11T10:06:45Z</dcterms:modified>
</cp:coreProperties>
</file>